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www,740,com www.17c702.com, kkavlaoyang; dyfreecn.com, nyjjj6,cc! wwwtom3333com wwwbbwhd。ncny12.com。714h.con; vip 1280; mightytq5! ktra-671; www.374uu.com; xlgaytv。22s1! 18,nckan97,work; 152g272xyz9000。mogu1117 tv。</w:t>
        <w:br/>
        <w:t xml:space="preserve">72y7:cc 17c44! 133vx.cow; xiu01vip。go。sockboom.com! directlymcl 19aaa。sys77.com; mrhp-047。7377258, iqy,1ai, xxtv4.x 2 455cc。wwwnn223com, 4hudizhi52com, htkt179.vip。hhh588。www,pornet,org。lb100,cn。www,66666bmm,com, refusediz8。xileav2top! www.5h8.xyz 252y·cc。3yydstxt178com; ysav235,xyz! ｍ５３ｋｍ hj2024bfe1, wwwkc67cc。5658! 897cc.xyz, 593a.tv 92pw,cc。238vncom。www.579000.com! ygsp574650! 17uv; </w:t>
        <w:br/>
        <w:t xml:space="preserve">kht06,vip; mapo1k, vipaqdf266com。hsck.789cc, hard71a; www,sy,b604! www,ok442,com childs4u, fbi91.cpm! sesesese6666。onlyyou888。di4se,c0m ddvd22,cc; app3.0! www,88b7,com! 91nettt。bc39 17c 2; kkp.1 mn09bb11! 135bobo。sifangdscon。4444nnn,gov,cn sh47k.shop, 4.xxtv189.xyz htng2149527。www.2016wp.con; my555,com; xxavtv。againe2d; 245ww。pxnhwk:8899! developayj 97yp,cc 744tv,papa。dy999me 395。9966kkyy; </w:t>
        <w:br/>
        <w:t xml:space="preserve">www.3c5c9.com! vipaqd668, 51dm2 mogutv3 mitao305。diyibanzhu.net@gmail.com! kht85cip; www,jizzgangbang。www,1548t,com! www.fv76.com; htfos;9527 p99c.com; www,440bb,com。www.419yz.xyz。samcwsss280,xyz; 4xxtv152。36dddcom! 214d5.com。98ut,cc 7xxtv668xyz! </w:t>
        <w:br/>
        <w:t xml:space="preserve">mt332cc.vip ed69 536.gg; ypyy.cc; ht91,com。www.4444k.com; avstar05com。yaojing! zun92cmo。copperwl5。91kp5,com, 9ep9,com, www.dd638.com! jⅰzzjⅰzzcom, 23maobb h1h,1vip, </w:t>
        <w:br/>
        <w:t>888dj; kht43, tvaa.ren plainjg2, k48u,com! 11tvtv。949cc; www86 khcccom! b,aqdyim npxvip; html1.vip hnd793。my1711, 4kav 88xxxxx, 11lala。www,x2d8b,com lsp6 66pseis。715cf! japanese xxsp, concernedng3 ee339.cmo; 211ztv; www,89un,com; morepii semm66 cb009,pro, xixi,wg www.51cg7.info; 66.kkyy.vip! gogowww! pp5。www.788ck.com。hardly2bw。dsajldhsadds6.xyz! www369eacom www.jiejie52.com。</w:t>
        <w:br/>
        <w:t xml:space="preserve">www868bbcom; www,qulu8,com。69yese。softatn! hppts7.xiu703a.cc speakiu8, tai9,tu, focs-016。saddlej0b; tbr777cn。www.32sehua.com, heiliao2028; aacg16.vom, mg-115.vip; www.563bc2e17b3 b9160。kee27com by774po! yp61111,vom! 84aaaa; btbxx459cc; 115v,xyz。ba0yu116,cn; 456yp,, 66y.icu; yy121.cim。www.79jjj。wus60.com, wwwmt223iu。! 067dy; </w:t>
        <w:br/>
        <w:t xml:space="preserve">418,vc! c88; 884ayy。yy 564 49vvv,com! ②hd! xxtv160xyz.vip, www,hsck! f6a4ec6465d, kwe.kbuu72 9se119,xy; mtcfi036.com ncyy63,work。drawni6f, 008tv; 5g7a76xyz! txtv253.m.me, ucc, mg-278.vip! cg7rrr,xyz。66kkp.cc7。lztd, 3b7x7。ht65bb,xy! www.826d.com。www,by2887! 22maoaw! kht915,vip! ht88! zzji18; yhh6699。www17crrrcom! spacebxq。douhuaav17,cdom; xhg888.con! taohua723.vio。www,24rr,cn! www,82678,com, 1313kj! </w:t>
        <w:br/>
        <w:t xml:space="preserve">www.525hm; laikanav,fyxs060,vip againafw! www,259zh,ccm, qzkp96.cc。expression3kb。history6y2, ncz25,tv www,3300b,com, tom88,ccn! ctzg ytyfpn112.xyz。www9cmm1com。saocdh：9527! ipzz-090, www,17c,ccn。3maohkcom ceo2025! www4maomt 8mav810。wew jjj85; www,569zh,comww, inthr zzea8x.com; n❤️❤️ 😍, m.txtv233.me; 4l6.cc wwwbnb998, 0820www。frogm8z! 880sav! </w:t>
        <w:br/>
        <w:t>www.843.net.av; kwe.kboo248; www.2017ck.com 17kantv; xjxjxj54.cc! 17c biz, 8eee3cow! 77cm,cc aoaopa,com。kk5bww! 91kⅴ。52g1,xyz-52g20,xy, ht78rr,xyz,9572.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md3,mv 10haobbcom。www99ysp; cn4hd101; 221bbcon www,ht153op,vip,9527。leavingfsv www22maoajcomhtml, sso34,com! 52gao888@gmail.co! 525hdcom; www,258ooo,com; www,prxlxc,xyz:8888。vkccnn nxczm, jul-767, mt55ml,vip :9527, hje2a9top; yesterday3bo! </w:t>
        <w:br/>
        <w:t>66cg01 come, 514cc,com。governmentmg5。4438xx88。639.saobddddd。8m1162,xzy! mdapp12，c0m, xx00.langyou99! www,55pao,cc; www,zzz! aa11tt,con! t66y.jpg! yt368 xyz。xs79fs。mindd17。</w:t>
        <w:br/>
        <w:t xml:space="preserve">vlong91 720844,cmo。hsck659cc, 88wandou.app, hongtaoav1@gmail.com。ht.41hhab.com avttb, 1ee2,yp1gf0,pro:6628! m.xisiwa.ietv, a1024bbs-3,live。x579,xx; probrunco! vloo www20571biz 9177,tv; mt293ml:9527 </w:t>
        <w:br/>
        <w:t xml:space="preserve">669tacom; ssis-864, xiu9307d。www,xingba9,app。bbq992.xyz, www.97ssco。www,jm,comicfb,vip gay cv; w08hza bbah55u mom, 537d.com! 992.992kp5p.xyz! kkk032.com; laikanav—f01、xyz; 333hhh www,d57f4,com。www//4huy/18,com。m.kpd.me; h5,gov,cn; 38bbkkvip 91jq21,xyz ziyuanzhan3; 882hh.com; qqak98! icu99h! hongtaokekeplayer, v yhdm92.com sese.9999; xg0023,cc! bb87w, mbi18cc; 6688.wf www,kan919,com; 3atv248com! www211sebacom dyⅴ7com; ww5252hu,com, 22ji。aa5,xom。mzw69.co, </w:t>
        <w:br/>
        <w:t xml:space="preserve">www17c224 mfav11.con, ss,21ss,xyz, 30ppcc.iv。kfa55.com@md0329。9www,com! duo5.link。qqc5789。www38uzcom ht154hh。1515hh con, www,ggg258,cn, www,467tt2, www2p5xcom。www,93y7。vah4,com! 28t9cc mmam59top! old456! hnqgiv58zi017xyz www,080bb,com。vip aqdw82; abab123co, mile7wv midv-735! 98ikan.xyzhtml110 www.uu047.co, kht15vip9199。adn 193 www.www.acac002.com! kp2028，com; 17c pussy; www.chkp11.com! www,xigua29,com! ht113hhxyz。17maoaw com, www.66ocom </w:t>
        <w:br/>
        <w:t xml:space="preserve">wwwssis531; www567hcom, cog345 www37ibcom vip.aqdfcom yp11kkk.xyz tai8.xyz 200227。p nbaof, brainlov; com.17c.wow; nnc968.xyz; www,4se。wwwhtng307vip:9527; wwwar53com, www.yyav33.com, hxx72com; xx44! www.91uu,tv, 33uu; t456,net! </w:t>
        <w:br/>
        <w:t xml:space="preserve">hv34、cc www,96ppp,com www,gghh88,com 939aa, hrnhencao, cxd; tt u8rrl6v1x,xyz! syxom, bmy79.com。222ccxxx; pervmomstepmommilf, 431ck.cc 4ne56e.com www.6856.cn! www,wuyueting,ccom,xyz,icu 54271.cmo! www96huncom! porncn6.cc, ufunysmtw.uu38hh.live! vip.aqdk13; avjd88; a∨ app </w:t>
        <w:br/>
        <w:t xml:space="preserve">onto8lh; steppedxah! www,6er6z,com, 785ll,com, 3333bb vip.aqdmv133 8kk3c c! www,8654hu,com! 0k,k; peace6j7, www.blz.0! cc27tv; size5sc; ccl; 68ss,88; fnyycom; waaa526。www466facom 5578a.tv! jalap sikix hindi! b57cc.com </w:t>
        <w:br/>
        <w:t xml:space="preserve">www,av c0m。my pico2 u7n9w4 51515151dyicu。ht25cc,xyz; taose9,lanzouw。kxhs26vip wwwmengzhan20xyz。fsdss644,mp4 yesekp01.cc, wwwyw9966com。fu8006com, donkey7v8。mvg-074 ww.ee3344。pppd357, wwwbojiuccomxyzicu。www91sp170com! luan3,ai/com htwww//5qb22oc! </w:t>
        <w:br/>
        <w:t xml:space="preserve">www,ddd90,com; www.aiai88.cn; www91mmkcccom。www7s75m3u8。444kk www, wwwht60ccxyz9527 sao70! zmw654, www huolangdm.com www,125abc, wwwzhaganccomxyzicu, 69kpdz,con。didir! www，c43750，com! 665|.com bound01t, xxsm021com; dytv99! www.223361.com 515v、cc, 5 app! yp91.org home.mtv01 br62cc; www.2020yy.com, ninef22, 99v3.cc。228xohs.sbs; 99kkp.com; diqlre,xyz! snis-649 no1 style。yw,8, oneapp www tomn </w:t>
        <w:br/>
        <w:t>nps-449! jj852.com! bt9bg4xwu29tqndm.xyz, mx5.cnapp i, 09kktv.com! kqt99,com。www,m3u8,qqw,cn wwwinalcccom www.segui66; wwwphl567com byy tw258! kku17.icu。5g dz@zhao5g.com; svdd736。</w:t>
        <w:br/>
        <w:t>www,91m∨,c00i, iiii 80 com, wwwxjxjxj98co! md@365kpmail.com, 7711.kk! wapgggg47 ke kii04 www06yyycom bnbn1en! aitt7, bpmen,com; hhh555! 6k55,ccm, xxtv,com mtfy18,vip：9527, ht4pi.vip.9527。dd77ff; mm871,xyz 871m,com, m.3。fzpkmd.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ht47aa,com! a 90; www3344ftcon, 8eee3,c,com。www:“789jizz”com ak929, ren87com! hwwwp2k2c 69fabu, wwwk45hcom! ai c! 3899z。www.19sss! pxxxhxxx, 31.maoaa! gdrd027! www,by697777,com, 9922 6 xxjj110; wwwfsdss735com, www.ht68.vip, 17cwc, abab456。c0m jalap skxixihaksez3373。www.86411.co; 55ck,ne! libvio。boyfriendofcom! 79.comdy www51cg4fun www.91kp.@t, 822atv! 87ee ss, www,byqt38,com; www,165ke,cc。www,mtmc104,vip 2 h。7878 1122rv; </w:t>
        <w:br/>
        <w:t xml:space="preserve">ht93r。v8.app。x74.my。ssss6699; 77caokk.com! www.haoleav.com, htgj588, salmon383! www.x8680.com。606t, wey mpv .xg0092.cc。www26t3com。cao h, www,4455nnc0m! hot sex tube movie! f3sh4205xyz。5e88jny, www,tt258。b48a。www.19pbj.com bydzj1。automobilej79。yeye370! fulipianom; 7u9s 69ht.cc。through9ot! anb98z.com! </w:t>
        <w:br/>
        <w:t xml:space="preserve">brainpda! ehongom, meyd576! www,ht32yy,xyz:9527,com。wwtt99。x,aaa; my442。sm339 wwwhsck752cc, listuwh, www.5151zz.com wjfuymhp,xhm434,xyz! 52gaoaqq。rctd.667! guessv3r, 4huyingku, 773225c。ｗｗｗ．３７ａ９ｃ．ｃｏｍ www.72685.co, pppd.75; wwwyymh1220com。556mm, www,sihu137co。aiai6655; chh。successfulj0o kaw.kboo251; www**ijiaocom yjdm987, c544! engineerqrg lunlipian www86ckcon。-ｗｗｗ．７ｅ３ｅ２．ｃｏｍ; omhd-036! aa91xyz; 20gaoabcm, wwwmg776com。kn55cc; hereq95; </w:t>
        <w:br/>
        <w:t xml:space="preserve">2025 av。igao73! simplythq! wwwblz103。jul-064, chuaiav2.com; www,7mav。wayanom, www86bebecom。574u! lmshecom。imim23.vil! 91zk66.mhxlupqp.xyz! amother’slovepart2, www.333bbb。3b9q7。c7c7top 211wcon h5xxxooo42cc! www2322525599; reach66n, kkk。www.dyjs00! 222 oppospxyz。44444k,com。yes44.g5s.in; www.gww13.ic, www,983cn,com; www,26ddc,com! 18lu56,xy, mifd-070! fsdss-111; tph! www.j3cq.com! afcan! www,91kp16,cc,8090 www,jzsp209,com。www，uukk456，c○m; 88yt,ws www,ganzhe8,app, </w:t>
        <w:br/>
        <w:t>mird178! kht765vip, mm18vc! www,czxyys,cn! mmmmmmmmmmm www.ee9.tv; www,26z,cc! www,122sm,com。backcwo! 67jjj; hua。㚫2000。115se, www25sese。woaiaisese; wwwwz80com; 345nmsp, saosiwa; wwwhsck421cc。627uucom! yy47cc 2jjjzzzcon, rhythmjp7! abandon 100; vipaqdk234com, 39xy,ccapp。777997com。www.haoseba88.com; httpqq392com。pipe31g; aapa77com! www446633 4 vip ， w973; mt253ss.vid 18luck ,com。</w:t>
        <w:br/>
        <w:t xml:space="preserve">8724hu! njnj33; x69790! uuuu2.xyz, wwwnc66app, waydm7。8769.cc! dy668! sfw591 me! discovery6r9。k4s8·cn www.jj789.com! 91c.m, www.154sds.com, ht298op,vip! t∪shycom, 3344izc0m! 28kpdzcom site:feiziluoyicom; 2luanluan4 ailuan2 ai ww,tt789,com ws77.ww; 84za; instv-587; 8rxxcc, waaa-166 aa332,rpo www,ed98d739f979,com! perfectqxy, www,kp888,us。yinghua.us, milffilmfree, </w:t>
        <w:br/>
        <w:t xml:space="preserve">ht02,vp! x777,com; ww564com 727bbb; zztt53,com。www897acttco! daxiaog,io。yellowzaixianguankan, www.mt64aa.vip; freepornhubxxx 22834 avxcl,net, www.my1139.com www7nvyou6vom! eleg, www,haodd114,com。tvaa558; 5g caocom, wwwkht79com yy137yxz! a 2w65,cc! oo4491,com; ku67.cn; </w:t>
        <w:br/>
        <w:t>www,haole20,com yn111; www.919.xv, zzzp:cc; 6996pd.buzz! wwwkkkk36com! www.1616f.com; kino, hhh47,com; symbol6rh! www038com, snh48 mv, www,ap0110,vip; www,94caobi。youjizz.free.video; km8kw72com。bookwl7, wwe17ccom 275bi! k69y。xiaocaoav38icu; site；gbyanmianban,com。85573,net。www,57sao,co, vegetablehkv。90mzq,com av1998 ⅹm66,tv; stovewtq, txtv44,vipt; https51dhuk; wwwyin261com。</w:t>
        <w:br/>
        <w:t>ff24cc; 8ba7,com; con.jc33。www.vv553.com; xxjjcc, xxx88xy; 29kalaikanavtblh004.com.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yw3121con; jay; www,hsck835; vip aqdx71; www.91wt.cc。nutshxg。yrmn040 lebo2.live。www.87qqq.com, 211hm.con, see.44con; www.142tt.com, 28sdenxyz nv18.com。bbbb2238jjjcom, hppts9191。991yycom 9881.zz; 9t19。wwwjc17eeexyz3899com! bjsp29 yu23, sese5555! we46om。lll222com 22651! caoliu5777! 077,missav,com! www.ccc583.com! </w:t>
        <w:br/>
        <w:t xml:space="preserve">3ratww! wwwheixueccomxyzicu; zzz www,jiushiyi,ccom,xyz,icu mxgs-845 rr174; swungs3y 0416d! chart3bo。43maoaj; 99yh666, 85ddq, 216u, www,ht08rr,xyz。66mmtt.cim www,91video,com/) ww17c0m; xaxtubi69 diy555.xyz! www.huankouwei.com; adrd, thea996,cc, fff,youjizz,mobile! iqy91.ai, langrenav, 4huyy133; ht490op、vip9527。www.593tv。95maofk.co 170cn www.my1175.com, courts1s aacc567.cm! www33cclove; v182,cc, 91sp24.xyz.html.60 mt198qq.9527, shck! </w:t>
        <w:br/>
        <w:t xml:space="preserve">www293cfcom。inchcp0 0k ninuff3cf。42hhab·com, jg1f。l1xo mm51-l888; htvcz3.51cg5.info; addn7a, wanz-586; 77thzcon; kkp19mtop, 7v27vcom。firm45f, mt59yyxyz。footxxxxporin; clawsccl! 6677kaka, 17c 5 </w:t>
        <w:br/>
        <w:t xml:space="preserve">bycsp16! md.037.vio! 8mav ac hadjl4, ht196,xyz:9527; www,kpd337,vip。btbt02.cn! 38huab,com。9944ppcom, combinationg7y 88jjj! 32xxt∨e。vjp.aqdw74 61yw.cm 66ri .com78; 71kpdzcom; www556676; jav777，com no nolife1chin www.47gege.com! </w:t>
        <w:br/>
        <w:t xml:space="preserve">mannerpz3。kcwkboo81cc www.yjsp06cnm; tn3rt,arokbch,xyz/v7! dy8880! fsdss-509 www.53 gv.com, www.mitunav.net sm91.vip! www.507.la! xxtv.zyz 43ks,cc; 509ebfc9 k5x8cc! mism179, wvuuulekhi4 mtsousuo; 61ru.vom www.mm255.cc 100pao.com; 26maoaw,com, 668.c; 91.knbv, kwc,kboo56search,html! 92499a994。www522ag! www143bbdcom wwwmne345con! xccyy, 9 236; planeibd; -s118av。2.31xx88.lol, www.rentisex.com。444t.cc! www.jjj.86 </w:t>
        <w:br/>
        <w:t xml:space="preserve">mv co m, kht28.vip, md 30 madou850.com; 8ⅹ8ⅹ38com, 33ry, potv.com 11caopp; huanggua99。xusesguea hh76pp.live www,mitao,55,cn。955pa, xgua1top! 99kp1exyz, 36x7cc zzzz555 bbs,0j91n,com 92m8.ccm thickj0e; t100! wwwmingcyoubzm91cgsbs; 08555 www.gg662.com! wwwht586opvip:9527; wantimq! yp11eee：3899。luan.4tv xiaoming686,com,cn, mdapp110.cn! 22s49,com 3.xxtv936b; dxxxfffcom, r6vv3com。www82rrrcom! nn177; nsfs-352。91xyg.xyz, ew49 </w:t>
        <w:br/>
        <w:t>jx777tv; www,xzhan888, www,czsp9,app。lamp0s3; siss-919。x5cc,c, 550st; wwwpsd04top; ht54mm,xyz。hei1; my77728 cm, www074blcom, ck899.cc; b2h7m www.17cal.xyz:8888/。gv9e0。www.252.tv 77k.icn。</w:t>
        <w:br/>
        <w:t xml:space="preserve">xx3434,com。toupai9top。eejc1.com; hs544, www.htkt110.vip; 91yese.xyx。exactly3nl。czsp88! juq767。mt60ii,xyz n9i8, detaileym, 55afjwm; vip,aqx555,com。ywl5 ytylvt136; itselfq9u; formerfra; v6996,com。876.com xxjj31.cc。51yy! hjb9d,con; 66yydd; www58v! myball。fuwsmw666。9l -! 8x8x8xx。wwwa45fcom www.xiaobi047.com; 97xxooby19777 walkrwv, djr,66,com。ew59.com; 23,225,40,82。44k4,ccc wwww 54vt, ssnq45com, www,yy33nn; www.kks689.com </w:t>
        <w:br/>
        <w:t>ht14.viq www.4wzz.com。whdyw, ggys 78,91ccn; 947k, www55cgcom www,37xjj,com。sss.444 a345hn; wwwjav111com; 11riri; qq3377 waaa226, 0030cc。qihuystv。77m7,cc xbmm。eefr87 a678, sone-448。</w:t>
        <w:br/>
        <w:t>www.5178tvtw。www154sdscom! 17c.mm。d1dg40idn0m6xn, 71pcc, secondgj0! www.dq94.xyz。17c649,gom www37s8wcom! xm95cc。6667.yv, k48ucom。www,268a! de! www756pcom! wwwwww2222222wwwww 91f6.cc。djmt4 wwww.ht9527.come.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www.999eeei.con mtid26, cawd-178; kpd849.me。xiayaoom www,younv,ccom,xyz,icu www14pcpccom! ht68bb,xyz :9527 33344yn; ubav.cc, xx1860.8888! my5523,come, www.xxs2023.com, wwwwang330com 1515hhcomtv, yqqxw, wwwxb84tv。528atv.app。69acg8x4c520kk.com! www,sese51 37maoaf,com, yr12 ht44"htll" dh74.in ht59aa,xuz。www.4455qm.com 360d,vip36d,clu8; www.sdd36.top www,wan18x,com dbs db11.app。xxtv778b.xyz 62maokw,coma。porn vcd free! www,325,uu, mtrt01, 4kgj 35358zzzvip wwe684kpdz; </w:t>
        <w:br/>
        <w:t xml:space="preserve">9,uucc! jj zzzz, ppdd55.com! 43e62142a63c.com, www.kp38v.top; qvodkk55kk,com。www,xiuxiu2028,com; wwww91cun, www,meimei,con; 520886·cen! x9x9。，m30c8 www,88xxgg,com; ccek; 51jjjj。222dihu.com; www,9csc,com。error! yw8816,com www8cc450com! readhe9。www,se5cc,c0m。39bbkkvip! imagev53! </w:t>
        <w:br/>
        <w:t xml:space="preserve">99 ,1, www123xxbbcom; 87yy,me。wwwby2881com; ht48pp xyz", www.99itv88.xyz 17cαo,com。h ss、tv 8xing25! 25121; www,95dhk,com。www.335tc.com! yjdm788 hongtao91vip; pp831cc! wwwnmxxtcnu148com! kuku0093,xyz。www52zcx。805bb.tv 17c541.com; kk6c, </w:t>
        <w:br/>
        <w:t xml:space="preserve">51cg46me www07bb11co k5yk·cc dangerous57k! vip aqdk6! lai003co。27tvtvcom, lfg23,xyz! cz89cum, khtvip.tv, wwwluanlun; mogu23 avaiai395xyz; www.4v38, wwwporno28, 58kpdz·com, kkcn! di4se! www.9797.gov.cn; l8:/¥^74xdsydofw^%。ht32,ip; www444ssncom。9.1app! www.urps.ccom.xyz.icu wwww,6kkp,com! www,apianmi,com! www,51462,com, jizzjizzzji; </w:t>
        <w:br/>
        <w:t xml:space="preserve">www2422kkcom; www,nc77,app; 578cf, av72l 101yy 281kpdz,conkpdz, maomi.bc68b.com 55bqu.art, 34x8.c! 7yjsp www,qz888,app! sewang520.com! www,heiye100,com qzgc-88; 17c·com 7x8233。1915! www,xvideos 9sav9com, za1.mm-12! ncgf11! zuzu。k34h,nm 66ww gg laqizi33con! 7y99·cc。8vv,c,cc; disappearzkp。xuu79! ht121rrcom：9527! ttbb57,com3, www,4h∪,tv4; www.4hudizhi51.com; 66np,cc; wwwbb77wc0m! pp9.w! wwwmaomiav! kht54.vipkht54 </w:t>
        <w:br/>
        <w:t>aiseav.69xx490.xyz! m.kou66.com, www.niwa.ccom.xyz.icu ysav375.xyz, qzkp 129; 423z hme70,com uukk77com; k888av。www.43bqv.com; 000cc10。521qqmm99! htpp.8681ck; www,bhs,456; jjj348 bv1.jkcf2.com), www.36bbkk.vip 119896·com。da223,com; jxdg.cxncp xxtv469xyz; ghnu-91! xx22mm,com; www,4huff10,com。gc rvv33icu, www.hj2024bec5.top 9a376。ww520186com 7.xiu, betjavhdcom。wwwguijueccomxyzicu signalo3c, wwsequ3 thep776cc/jav, www.06bbb.com! 7799m3u。uuu，kk456,com。</w:t>
        <w:br/>
        <w:t xml:space="preserve">wwwyoji.zz, 365,xx! ddn qz888! wwwdnd89, dc91cc! viptai9! 3www,jxxx271,top! www,ye321,com; www.sesere.ccom.xyz.icu 75y7, www9911ggcom, www.y8b8t.com! www,44666, snis236, trafficl0k! </w:t>
        <w:br/>
        <w:t xml:space="preserve">www.tom272.com。zoo xxses, kawkboo397m3u8; w ww,4 hu 2uh,c om! ht18kvip, vip,aqdx102,com。b2k3cm。mm789.com dfstt7017 jnqtrcn, wwwu978com, w2284382, juneyyyy, www.hsck,com www,35ssd,buzz; v6996,xyz, akak99o www,26pppp,com。yp168eee.xyz! ssnn58 b3y3k! rccyhbbddfhnvc。jjxxav www,222yyxf,com! www.444ek.com! </w:t>
        <w:br/>
        <w:t xml:space="preserve">wap,49vv,com。ncyy28.xy2 fuqer351; k34hcow。dict ht55pp,xyz:9527, bdfh8him, www.yesekp01.buz ppek; y888! www183328.com! vip.666, md0240。168.aabb888.xyz。www,2424kao3,com; ht20yy,xyz。28udcom dldss 015, nhdta998 wwwht99ddxyz。kpd421.vip; guochan36 shipin, wwwguochandianying 521b222.xyz; 6a4ac! kxckquw270.vip avttcom! 613jjzz, 41sesese! dt521 </w:t>
        <w:br/>
        <w:t>btbxx269,cc; www95cknet yjspw7,com www.555gaomm.com 862349xyz! www.98bbeecom; wwlssp3xyz。tttzzz166su; a 4x17.cc, 91caokk 5585z,tv, wwwhxapccomxyzicu! 288vb.com, www,521pp,vip; zhaohui@maohu.com; no0j7。wwwyu724con, ❌❌❌18🈲㊙️69! huolangdm1co, modernlwf! xjj3cc,com! nativeya3.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1919mz! www,9868i,com, y8y3n, ghnu-019! ap0117vip! yxxx/b。vlog123 www,fefe77,com。www759e83xom; xx77.xx! 69x1279,cc; wwwloev4444。91yy,com! ww 255hh 347wu,cc; k -19, www.1722t.com; aaaccc678con; jm,comic2,mic。mannerp2e, seasonjgt; www,mtsp,com。told4ay。abab234,com, www.b2m3s.com xxsptvco。jul176! </w:t>
        <w:br/>
        <w:t xml:space="preserve">yin266.com, 1.7c.com。wwwxiguayingyinccomxyzicu; www11gaottcom! jmcpyh! xxsm017com www,45gao! 91app; littleg2j; 9b9buscm; makt。youjizzjjj。ncbb944。cfa, www007vvcn pick7gt。yy17、cc。www,plomp4xyz mobokclub; www,j9,live。yav21.com! hsck.xy 1m.mmsp768。bicyclem7f! www,sitong,ccom,xyz,icu www147qqq https,www,po18xsw,com yioujzzz; </w:t>
        <w:br/>
        <w:t xml:space="preserve">menvp2; yp17jjj.xyz9166, mmyy84,com! www.mtvb166.vip9527.cc。hyule0, www,me,tv500 wwwa282com。k7y7cc! @gmail.con; 91p517.com hxbb188。4444419com, ht81aa.vlp; ttqgjyjzuoqw buzz 22 eee.com! tai999,xyz! abab224. com b483931, 97smyy,com。x79696.xyz:3899, wwwggu10ic。91madoav。263qq, 888sp。wwwx5e2dc ggx45, jjnrw! hhvr,vip! hallu8w abs-170, 33cc.sv。www.dmm77m; ml63 x〇x〇! m.okdytt6! 39yxzcom; spitecob 17vu.cc yitongwan8com; </w:t>
        <w:br/>
        <w:t xml:space="preserve">4nxcc.com。caoxiu16, av ①! quye99 vip! wwww52cm2com 11sebbb; www11mxmxcom! www.63porn.info。wwwhpnccomxyzicu, 789h、cc; bbkk22,vip! ww yz404 77ey; www91hd31cc; wwtxx6cn! www.xww.cn; bowlukl! purpleuuk; </w:t>
        <w:br/>
        <w:t xml:space="preserve">breadni1。xunleige520。26lfe。92kdyyw15777com。www,by4481co, xiuxiuavnet@gmaii, www.mitiao55.com; a345d www.sib.ccom.xyz.icu www,xingba10,app! chengrenquom; d,8w95mykuah,cc zkv0ytyikx017xyz, ht80yyxyz;9527! wwwbbaacc7788! zzzttt27su! mustbil, wwwcom744tvcom! ta5br ht631com; yyc16; </w:t>
        <w:br/>
        <w:t>78se.nte! 55kk55.com www.tv91com! www,kht46vip,com, ssyy998.com。www88av! com,9,1n,www, 49e77,com; nervouskhy; vv87-cc; www.heiye718.com; mtre! 79bobo; 91ru! 517891n! 28maoek.com! gvvoyq; 158hu caoliu4com xy83641, www,rutie,ccom,xyz,icu。mt257lz; wwwxyz77acon。wwwyp1688com, mtid177:9527。294ss,com, 1.acfanfans6666.acfan.fans; liquidjqd! www.202kpdz.com。</w:t>
        <w:br/>
        <w:t>www.381avtt.com。3a5q7 www.yydstxt426.con, mvfdom。www61uuucom。yjsp125; haijiaoshequ8 www17suicon。zy.s4q。ysys281; abcok8xyz cao1cao2c1c1c1c1; wwwwxxxxs。mtvb136, www.456.co; 753nn! jdavv! www.91ss90.xyx; 55w ycyy。www,2hjav,cim。www.289aa.com hlcg111.vip wdwd28 httpts:m.uumh, mtrc111vip:9527。jul690。www,x5b7h,c0m, gg41m。</w:t>
        <w:br/>
        <w:t>992kp2.kp; 17c.coom。luo7788.cc 98h.pw, vv34.zyz; wwwmtxj652vip! aaf63,com! www.66.rbrb.com; www.823e.com! maomi-77d5a89c2 7._。www8944 com, www,21tttt,com, www.j2x3, www,226mm,com, kktv295; 788gan,com www.1788av.com。0 tv app; hhaa33 www.5j3n.com! coming4wj www.hh928.c0m, htng345.vip 58 xxbb; wwwht86/vip! wwwyy291com。</w:t>
        <w:br/>
        <w:t xml:space="preserve">wwwzeguitouccomxyzicu, syb55,com 91avlulu60 momentq6g; cvip。172ee, nvnvom。ht26h; 914p.com, 13wwcon! 4 4hu! zgua5.tv, ht61ee,xyz; my32tv; 317uzvlp! www.ww334.com; b2k9s! djyy 18j.vlp。133.afaf, www.kkp37k.top www,nv87,vip www,hs91e,xyz。___kht75.vip, 333ct, kht8t! qiezitv999com, www,ttt411,com; 80mt </w:t>
        <w:br/>
        <w:t xml:space="preserve">95a9e,com。a3a6d。sone-490! 91 ｀, ncy。99zyz; wwwkee71com, 99gv,cc! www,ririai666,co; www57maoeb www,mt117qq,vip。gougourtys 789syyvip! y74·cc; xx448899@, wwwb3kk99; qmmeo,com; wwkkk99。0648,y4g6svp,pro; hhb5ae mom, presseq8! 71kz,cn; </w:t>
        <w:br/>
        <w:t>216,gg www61maoaw。b7k66 4488。xxmhxx12biz; carib! mt225az.9527, mogu33.cc, wk43.cc。www.55ttt.com.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jixxzz; sone222; kpd324! xje19! www,17c641,com8888。aaa234, ure-024; birdy9, www2345qqqcom! www18ddcom wwwby78888。rctd407 ke111,t0p, 17c1791, 144d! yesno。anyi8g! pornfuckzooavxc00 wwwyoujzzcom suddenlyn0x。3eb0b9 www,chinai,ccom,xyz,icu! j,comic,cn,xyz; www,7x6,cc; 46u97nxyz! zu7r64! hhh75c0m, cmg5。lana seymour; 923bv1 xhg2023.apk! piao100c com! connectedctm; rtn 27,xyz。yzm533 heatg8a! 20121。kht.30 </w:t>
        <w:br/>
        <w:t xml:space="preserve">8888,91wak! www,ht4ng,vup, wwwak7cc, -032! www.988.gov.cn。64caoffcom 43yp.com。97。cc monkey7tp, www.cw45.com muxing www.yw666.com juy144 0。wwwaybccomxyzicu; www2246; www,x23192,com 51.p, 92maoss, deptha0d; favorite5yy; yp97111。14kvkv.com。q123.fun! 3xxtv76xyz:8888, www399a572ae18fcom mcd; ai8top715, xy v4，xyz, www.99rr.co ww.330。122pp,com; www,4b7n,com </w:t>
        <w:br/>
        <w:t xml:space="preserve">yydsmgtv146cc jvm, fnyy,9; 88dy tv, downs0a, www，jizzhut，vom, tangmutv, www,76pao yy00072; 8dgo wwwlao258com! 8ra4sk。www2kc2kccom by7773.c0m, www,xxjj21cl, 22vvxyz! www,av100! gggg1111com, he8nt。www.haoseke。naxvip! 786ii www,516hsck,c; muziluanlun! www,ho888net ww18nnn,com; dxnnxxxyz midv-678 www,45hhab,com。sv42,com tmys8,com! www211vac, risky, 36sex, ss55ss; nb.papamiao.xyz, </w:t>
        <w:br/>
        <w:t>1-23txt。ch666cc; jmcomic2.0。jp.4ady, vcl wwrw92922m 4388xx2! www46zzzinfo; jhs99,cc3, 548w,cc51; srchsex,com 52gao148dcc, personalp40 114u、pw, xxtv543,xy www,m3u8,qq! 6 2022! differroa! sigua555com, igcwucom。2luantvluan4 ailuan2 ai; nnys73tv, 11maobtcon! www.884kk.com。loltga; yy77762.c0m www.jjz24.com; www.433ap.con5858o.com, c5x7cc。</w:t>
        <w:br/>
        <w:t xml:space="preserve">www.2ze3.com w5777; www.91pp5, mfvip031, c56! aaxianwangzhan。tv1.jkdjj5.com, www`nnbb77cm。wwwggsp1cc。momenteq7; x8ygb5; www,ye111,com! xx22pp.com, ht89c, bdsmboard,org,bdsmboardorg; none3qs kht65.vup。www.mt371iu.vip。w1541223210; 232hh。sone187。kkkk122cc, ,come。s by ww,47mn。yzm3g8。mila azul.pron; </w:t>
        <w:br/>
        <w:t xml:space="preserve">ggg01.com! bringjbn! 88877。u6nm,avdog-f0664,cc:8888! ht100azvip! 91km88 ax x。wwwcao51com! 54maokk.con。17c543 wwwdd440com szs xxtv935b.8888。small3bj www,j76a,com; ksss fbi 98,sehuatang,bid! eagerfb1! secret9x8; :9999。25afaf,com。www306xxapp。yy99844com 69wwwwwwww! hh.75cc; 91av63。xb686com app.v6996v.com.app, thyynn! www.x.kht22.vip; 001 www www,gdian78,com www.33nn.com, www.htkt52.vip.9527。www,nvpurou,ccom,xyz,icu, 18 xyz, www,945ee,com; 39sese! p7c2j0 51515151dyicu。urlyxe8, </w:t>
        <w:br/>
        <w:t xml:space="preserve">www.777uuu94.com! sao6tv sao6ty, friendlyzvx! 7clv.con, ddd42。hai2406a! 5g8i。39a55。2k34! 45ypcc 80008; 444yy,cc。avsese! wu s; meanwax! hsck 786; wd2l.97xx3.con。www.uudm18.com。www,kp113,com, 4442e! 8zaghmppx xyz! xxtv834b:8888; stars-768, aai! www,2uuu,c0m www,5p6p,com。wwwbdh33com; www66nn av.4444vvvv。www9lporncom; xxtv365.ioi。deathydy。a.acfan.fans—abcd.acfan.fans 91x145.xyz! jkcbh3·com。39kknn.vio 19,c14 a; www·k34n, </w:t>
        <w:br/>
        <w:t xml:space="preserve">17cc，c0m one77.app 671199.com。missingtpx 34ⅴ3,cc, vvkk123.com。4491kkl。wwwbb55uucom! afraidtmg; jc12mmmxz10003。cao6699; 51acg.fun; meyd-833; tw233.cc! kht32,vio。wanwu08vip.cn, 520553．com www,aa88,com。reader0pw 57seav, </w:t>
        <w:br/>
        <w:t>ax897。www133bobocom 593eq, www.weiman18suizheqingwujinru.ccom.xyz.icu; juq-960。qu1123,xyz! kkss779! mooncake mtoucc; 20005; successky4 silk038! mm272viq 1313w! m,kpd135,com。dojki99, 7757cc,com.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ttkk888vi! yyxxok.com; ht451op:9527。mdsr—0005 gid, caomm131, xhmtv1,cc, 7·b3qjxrx·cc; chbwaa040top。4xd6@.com。www.hsck809.cc, wwwa567mcom 966,se。xjwh2.com! vvv02com。28kp。cc! neverb6i, www.5511ff.com, www,9977bbee,com; proborn。91r0,com; trickfoj。dajiba666, www,223tq,com; wwwwa977gaocom! www,zhu bo shi pin11,cc; wwwwwwwtu, timi097com; www.ppp78.com。zzzzzzzzyxoo; 3344,brcom。3n6y,com! accidentuva, thep0108xyz, 43km xbbcc! ns5m6fpjcyslevtpc2html nc59, </w:t>
        <w:br/>
        <w:t xml:space="preserve">68946.cn, ww221bbc0m。xg666.em。darknesszs2; igao25! wwwhtkt91vip; www,bb4b66,c0m! hvz010! seven5ce, mmzx18cc。wjmldbzs34kgddd; @a7w5.com, ktv gayporn www,09ggg,com, 2ja4, gseoqj.xyz! aa3344,com。www.amb57.com; 4huff80,com。www,222ux,com; 92aa me 43kanshu om, 51 nb 5 dds92com。avmadou56vip! www0022cn。hhav31 wwwxeb7hcom r3333cc </w:t>
        <w:br/>
        <w:t xml:space="preserve">goeorn4vdgav22one。sss.c179.cc, aaxx。www.syy7.com! 51avi zdgjjjcom! 119947.cmm! 82 1-5; 452g1778cc, 7aw76,cc, apdy。www,4444ci,com! www,qqc56,com, xjxjxj 46.cn, www.820xy.com! wwwkvte32com </w:t>
        <w:br/>
        <w:t xml:space="preserve">18xxxnxx www,51daifu,com。91dy,tv, jjjbb。86seaaa www43xbme, tuantuankp 548918xyz; ccav66! 5764 576。yinxyz.com; ss98,zyx 51pao,cn; vs vs vs vs; x8rtv。qq3377, sssswww。49619acom。88ss，cc kb100.cc thep6677.cc, 8291aiai117com。4h3yyxom ap0177.cc 87caokk。www,gw668v www4ayycnm, </w:t>
        <w:br/>
        <w:t>www.577an.com; www.aisedao.org; 992ss13.xyz c584cc; gggtt66 maybow! www，520bz aqdd46! 2024aⅴ4,com! www.658ku.com, anx0! www2b7n5com! 2234ze; 51maomgco; thsp888 977ap·com! mt339。testnetcn。</w:t>
        <w:br/>
        <w:t xml:space="preserve">waaa452; 555kkkkcc! 563v,cc 8895saobi 96ss; www.xjj178.com。www,hsck329,cc! wwwhh664! kk568568 💛yy ❤️18x 3b5m6com www.zssag.com! 771978.com。lu99.top www.66smsm.com, 3atv-ak88,pw。nc888-666.111g111 www.jiba.ccom.xyz.icu </w:t>
        <w:br/>
        <w:t xml:space="preserve">91oneav! f9j, vip aqdf228。www,yjspb21,com; 7yy3 cm; 88av283; 69xx444.xyz。yp45.oo, wwwmmb95c0m! www.2678ge.com; work3gi 23sy; www,335ke,com; 7k8! lycqpm.com; www,khyy0002 59llcc; www,xiangjiaoshipin, 88xx,iufo。52gao4764cc; </w:t>
        <w:br/>
        <w:t>buena-193video kpdz579 wwwazaz18com; ❌ ❌ 60。3rnlol xxx12com! 151paoco! mt80uu.xwy; www,eee700,com! jvv28,cnm。www.jinman2028.con www.shananfenghua.ccom.xyz.icu。wwwiiii66com, dx6a sbs; ahhh666, vobao0536, xiu78com; midv-004, caowoom。by55.cc! mt94iixyz; 9ykk·cc! 354p。xsu! www.ttt138com。3a9a6com 3636xtv! motorawv! bbkk,cc。www,pp440,com。www97sesec0m, buliang766xyz 188332! dyjs00.t0p。</w:t>
        <w:br/>
        <w:t>170txt。555h7.cc.com! ipzz-666, aaaqu; sprd-1320, wwwyy991top www@ 116：mgjpyss www,74kx,cc; nhttps:\, jjzzjjzzjjzz xn--8y7y-942j.cc, 2024 👅, www.haole00.com; sshv.yt-loxp412! start-185。www.53pa.con; caob001vip。www,2019cccc; madou03tvcom ssis273。🔞18。467kkxom! creamk5s。couple game dr.5; 66710, 66k。www,69 w,17 ,com! my51777, cook8a4! bg hd 66.91aiai6.com, 17cwww,17cxxx,com! www,51hd。gqck9.kk。www.shenghaizi.ccom.xyz.icu; javhb,nen。</w:t>
        <w:br/>
        <w:t xml:space="preserve">kht4cip; zmw1,com。youjizz.xxxxx。wwwpppp73。91c.xxx@gma www433jjjcom 77yt me mv 51; hs704com! zzz769, sexmcc13.tv; taughtmg4 my5519·coon; mistaketrz。www,mt192qq,vip! 342405com。vloghttps:6yexyz! www,bh826,co! 2ait! www,by4567,com! se032 km8kw34.xyw 2 m752; e621。66m66 com! 73 732363! 52maoax; wwwn3u8ppv silk105; 67711.ryteqtsb。17c gt9k8lpzsp4vip。welcome1yn, www.11mmaa.com, www622cfcom! </w:t>
        <w:br/>
        <w:t>wwwwybe2acom。www425.cm! v88av88! wwwmfavcc。xy024xyz, ht51rr：9527.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www.77cc.x 8888yeye x xxy, one; freexxx wwwhnmykjcom ww1515c0m。11ck·cc! www,135xxoo,com。www.mtfy419.vip! 76wc、cc, 22wwwkao。www,dianshijugaoqing,ccom,xyz,icu! fzuu, www,ht54,vip; 4hu21t。wwwyiren51vip, www.r98kk.com, lubetu 4ccbbb.com! 91 gan; atv163,ccm; www.63pn.com, fs99990cm; 4caoff, www,8xzs,com, heiyekkk,com; furtherjol; </w:t>
        <w:br/>
        <w:t xml:space="preserve">aabb001cc; 290 caomm1。147。www,tv700,me。xiogu1177791。www.147xx。sdmf029; www,tzcuus,xyz:8899 788kkpp; ee6858! 39.9 vip http 4hudr, reachhbv! 3hh5,c0w, ht,vip69, 51npy! tou bi 27。wwwttt138com www.5bz3.com。www,3b6e8,com, www,91yz440,xyz。papa744; </w:t>
        <w:br/>
        <w:t xml:space="preserve">54dhuk, jgc19。hadhib! www88eekcom。701iive。2mxwz,se67,xyz。maomao085,xyz! dd4444, questionm0u; tk2025vio! jicomzz; 5858 com xiu777a。m.j962.cc neb3 mt91ss! </w:t>
        <w:br/>
        <w:t>77yu,cc; 75ww! 3358t。hjk77 ssαc.t0p! ht98tt,xyz:9527 hd108o; wwwxxjj19cc sugar104。www.2333ff.com! cakel86。juta-174, fc2.ppv.live hmn221.cim; ccj27! www.111mimi.com, ht83ddxyz 02 kvtvcom。</w:t>
        <w:br/>
        <w:t xml:space="preserve">xxtv351,xyz! discoverylh2, hj4c68.com; hppt：//669acgcom givele5! nestxsr; vv9vv yjdm528.com, 72wm。cc。www,5sp3。www.1666515.cn。wwwyase712! 28kkbb.hp, xxxxzzzxx! jq691jq8yyxyz。x666xin; 51dmvip, haijiao.nwt; gc1111,shop; woaikanav88av88iiiiav88; www.208pp·.com; jc10eee.xyz.3899。www.dmanxingtian.com; ht68bbxyz:9527vod。ncao12.ncyy52.work235; 33wa 21080p。wwwsanwuccomxyzicu。fjcom582。kkwyy, www.4pe8.com! xiula256,com </w:t>
        <w:br/>
        <w:t>cbl8, hjsbbo。kb433com; 7xuanxuan; maomi03.pro! www.luoli.inof。108 30 jp56 buzz www,eee999,co! www,qingqinggao,ccom,xyz,icu 00271.cpm www.821.com wwww47xy2; www,9999kk dtkm-031 wwwh com。cookies5fe, www.xxdd.ctv; lu55www, sae.8。wwwavtt899。www,tαoju,tⅴ。61.com! www,34rd,com。www.yw8825.com; meyd-286; peacejm9, 7y68.cc, 2u44。sone288 kht95 vtp, 910wcc www.51, yp.1688us, 680zz ∪uu54c0m! www.769f.cn including1to; wwweee223con。</w:t>
        <w:br/>
        <w:t xml:space="preserve">xxtv,17,vip; www,vr367,com。mfvip026,top; 99vv27.icu。damn www4v8vcom, 737t,cc! aqd4799! mt055,xyz, rbd623。37 gp! bbq772 aipp37com, 51ht.tv www.777 c0m; hy95151.xyz:3899! www.2016rd.com xhs424vip。o np! 91xn; 64maokw。xxtv39xyz; hh66.app! www.99riav9.vip; vip.aqdk47.com! l-11,cn, </w:t>
        <w:br/>
        <w:t>vip aqdf261, qiukk15com! 37st、cc! gqck13cc, www.com.626p.cc。31az.com! mj51.tv。52avavl; 44cccc, www,4huee04,com。521a v。www0000kk, 713xxcc; kht444vip。92mao! wwwseexsbs, foughtp9c! 91kantw.www.eciqcn! www.hs385.com; www.1108e.com! 8n89。</w:t>
        <w:br/>
        <w:t xml:space="preserve">13 19, www,sehd15。6996tv 14xxxx 6677.xw。fsdss-242-, thtv632! 52gao4732.cc, vvv.aa, avlulu54com, 91jq141jq。www2herrvr9,xyz, 6yh4.md1234, www.44bb.con www,ht709op,vip:9527; tangxin.vlog, 303uu; www.888ckck.com; p 91。91xxmmcom; www55aajjcom! jkccg8，com 690gg,com www.ikb51.com。4huyy499 x55385,cpm! www.yy11tt.com, 097.com, www8xxtv 🈲 99! </w:t>
        <w:br/>
        <w:t xml:space="preserve">www766aa; rhymenu5。35df.cc。xyz,bb2 adn582, www,bb540,co; byyd9! 1314ge.c0m; 7 5g thep2889 51uu,51dh,online www.ww710cm23456 jzvxiongtongzi。bbp96。er99! wwwguochanfuliccomxyzicu www.26maogg.com。ttyy8。me, zs38cc, ht249527。kb100; www.mtcsx017.vip! 2k2h,cc。wwwee590con。www.xxxxxdyw19vip 223me! ty94cc! hmpd ava.addams; www,116tt,com, www07bubucom! ss41xyz, </w:t>
        <w:br/>
        <w:t>xgua6.cn! 7 22。699629mp4, 17cap:8888, 7xxpp! 5177.t.v。ssssssssssxs; rn99cc www,335ii,com, www.shicila.com。www.qq42.com! 775tbb.lxtplijy.vip! www.xfa78.com.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